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F27A8" w14:textId="1573F837" w:rsidR="00933C73" w:rsidRPr="00242F4B" w:rsidRDefault="006D502B" w:rsidP="00933C73">
      <w:pPr>
        <w:pStyle w:val="Overskrift1"/>
        <w:rPr>
          <w:rFonts w:ascii="Arial" w:hAnsi="Arial" w:cs="Arial"/>
          <w:color w:val="auto"/>
        </w:rPr>
      </w:pPr>
      <w:r w:rsidRPr="00242F4B">
        <w:rPr>
          <w:rFonts w:ascii="Arial" w:hAnsi="Arial" w:cs="Arial"/>
          <w:color w:val="auto"/>
        </w:rPr>
        <w:t xml:space="preserve">Expression of </w:t>
      </w:r>
      <w:r w:rsidR="00FA29B8" w:rsidRPr="00242F4B">
        <w:rPr>
          <w:rFonts w:ascii="Arial" w:hAnsi="Arial" w:cs="Arial"/>
          <w:color w:val="auto"/>
        </w:rPr>
        <w:t>I</w:t>
      </w:r>
      <w:r w:rsidRPr="00242F4B">
        <w:rPr>
          <w:rFonts w:ascii="Arial" w:hAnsi="Arial" w:cs="Arial"/>
          <w:color w:val="auto"/>
        </w:rPr>
        <w:t>nterest</w:t>
      </w:r>
    </w:p>
    <w:p w14:paraId="05B135EC" w14:textId="5E487BD6" w:rsidR="00933C73" w:rsidRPr="008926F2" w:rsidRDefault="00FA29B8" w:rsidP="00FC071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Note</w:t>
      </w:r>
      <w:r w:rsidR="008926F2" w:rsidRPr="008926F2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>Please</w:t>
      </w:r>
      <w:r w:rsidR="008926F2" w:rsidRPr="008926F2">
        <w:rPr>
          <w:rFonts w:ascii="Arial" w:hAnsi="Arial" w:cs="Arial"/>
          <w:i/>
        </w:rPr>
        <w:t xml:space="preserve"> submit</w:t>
      </w:r>
      <w:r>
        <w:rPr>
          <w:rFonts w:ascii="Arial" w:hAnsi="Arial" w:cs="Arial"/>
          <w:i/>
        </w:rPr>
        <w:t xml:space="preserve"> this contact form</w:t>
      </w:r>
      <w:r w:rsidR="008926F2" w:rsidRPr="008926F2">
        <w:rPr>
          <w:rFonts w:ascii="Arial" w:hAnsi="Arial" w:cs="Arial"/>
          <w:i/>
        </w:rPr>
        <w:t xml:space="preserve"> to </w:t>
      </w:r>
      <w:hyperlink r:id="rId8" w:history="1">
        <w:r w:rsidR="008926F2" w:rsidRPr="00106B0F">
          <w:rPr>
            <w:rStyle w:val="Hyperlink"/>
            <w:rFonts w:ascii="Arial" w:hAnsi="Arial" w:cs="Arial"/>
            <w:i/>
            <w:u w:val="none"/>
          </w:rPr>
          <w:t>FBMB@fvm.dk</w:t>
        </w:r>
      </w:hyperlink>
      <w:r w:rsidR="008926F2" w:rsidRPr="00106B0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no later than </w:t>
      </w:r>
      <w:r w:rsidR="008926F2" w:rsidRPr="008926F2">
        <w:rPr>
          <w:rFonts w:ascii="Arial" w:hAnsi="Arial" w:cs="Arial"/>
          <w:i/>
        </w:rPr>
        <w:t xml:space="preserve">the end of </w:t>
      </w:r>
      <w:r w:rsidR="00106B0F">
        <w:rPr>
          <w:rFonts w:ascii="Arial" w:hAnsi="Arial" w:cs="Arial"/>
          <w:i/>
        </w:rPr>
        <w:t xml:space="preserve">1 </w:t>
      </w:r>
      <w:r w:rsidR="008926F2" w:rsidRPr="008926F2">
        <w:rPr>
          <w:rFonts w:ascii="Arial" w:hAnsi="Arial" w:cs="Arial"/>
          <w:i/>
        </w:rPr>
        <w:t>June 2025.</w:t>
      </w:r>
    </w:p>
    <w:p w14:paraId="7A6E42B2" w14:textId="77777777" w:rsidR="0091711A" w:rsidRPr="006D502B" w:rsidRDefault="00B142F7">
      <w:pPr>
        <w:pStyle w:val="Overskrift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/>
      </w:r>
      <w:r w:rsidR="00933C73" w:rsidRPr="006D502B">
        <w:rPr>
          <w:rFonts w:ascii="Arial" w:hAnsi="Arial" w:cs="Arial"/>
          <w:color w:val="auto"/>
        </w:rPr>
        <w:t>1. Ba</w:t>
      </w:r>
      <w:r w:rsidR="006D502B" w:rsidRPr="006D502B">
        <w:rPr>
          <w:rFonts w:ascii="Arial" w:hAnsi="Arial" w:cs="Arial"/>
          <w:color w:val="auto"/>
        </w:rPr>
        <w:t>ckground Information</w:t>
      </w:r>
    </w:p>
    <w:p w14:paraId="200B3B48" w14:textId="77777777" w:rsidR="00242F4B" w:rsidRPr="006D502B" w:rsidRDefault="00242F4B" w:rsidP="00242F4B">
      <w:pPr>
        <w:rPr>
          <w:rFonts w:ascii="Arial" w:hAnsi="Arial" w:cs="Arial"/>
        </w:rPr>
      </w:pPr>
      <w:r w:rsidRPr="006D502B">
        <w:rPr>
          <w:rFonts w:ascii="Arial" w:hAnsi="Arial" w:cs="Arial"/>
        </w:rPr>
        <w:t>University: _______________________________________________________________</w:t>
      </w:r>
      <w:r>
        <w:rPr>
          <w:rFonts w:ascii="Arial" w:hAnsi="Arial" w:cs="Arial"/>
        </w:rPr>
        <w:t>_</w:t>
      </w:r>
    </w:p>
    <w:p w14:paraId="7301AE0F" w14:textId="1D4F4721" w:rsidR="0091711A" w:rsidRPr="006D502B" w:rsidRDefault="00242F4B">
      <w:pPr>
        <w:rPr>
          <w:rFonts w:ascii="Arial" w:hAnsi="Arial" w:cs="Arial"/>
        </w:rPr>
      </w:pPr>
      <w:r>
        <w:rPr>
          <w:rFonts w:ascii="Arial" w:hAnsi="Arial" w:cs="Arial"/>
        </w:rPr>
        <w:t>Contact person</w:t>
      </w:r>
      <w:r w:rsidR="00933C73" w:rsidRPr="006D502B">
        <w:rPr>
          <w:rFonts w:ascii="Arial" w:hAnsi="Arial" w:cs="Arial"/>
        </w:rPr>
        <w:t>:____________________________________________</w:t>
      </w:r>
      <w:r w:rsidR="006C7F19" w:rsidRPr="006D502B">
        <w:rPr>
          <w:rFonts w:ascii="Arial" w:hAnsi="Arial" w:cs="Arial"/>
        </w:rPr>
        <w:t>_______</w:t>
      </w:r>
      <w:r w:rsidR="006C7F19" w:rsidRPr="006D502B">
        <w:rPr>
          <w:rFonts w:ascii="Arial" w:hAnsi="Arial" w:cs="Arial"/>
        </w:rPr>
        <w:softHyphen/>
      </w:r>
      <w:r w:rsidR="006C7F19" w:rsidRPr="006D502B">
        <w:rPr>
          <w:rFonts w:ascii="Arial" w:hAnsi="Arial" w:cs="Arial"/>
        </w:rPr>
        <w:softHyphen/>
      </w:r>
      <w:r w:rsidR="006C7F19" w:rsidRPr="006D502B">
        <w:rPr>
          <w:rFonts w:ascii="Arial" w:hAnsi="Arial" w:cs="Arial"/>
        </w:rPr>
        <w:softHyphen/>
      </w:r>
      <w:r w:rsidR="006C7F19" w:rsidRPr="006D502B">
        <w:rPr>
          <w:rFonts w:ascii="Arial" w:hAnsi="Arial" w:cs="Arial"/>
        </w:rPr>
        <w:softHyphen/>
      </w:r>
      <w:r w:rsidR="006C7F19" w:rsidRPr="006D502B">
        <w:rPr>
          <w:rFonts w:ascii="Arial" w:hAnsi="Arial" w:cs="Arial"/>
        </w:rPr>
        <w:softHyphen/>
      </w:r>
      <w:r w:rsidR="006C7F19" w:rsidRPr="006D502B">
        <w:rPr>
          <w:rFonts w:ascii="Arial" w:hAnsi="Arial" w:cs="Arial"/>
        </w:rPr>
        <w:softHyphen/>
      </w:r>
      <w:r w:rsidR="006C7F19" w:rsidRPr="006D502B">
        <w:rPr>
          <w:rFonts w:ascii="Arial" w:hAnsi="Arial" w:cs="Arial"/>
        </w:rPr>
        <w:softHyphen/>
      </w:r>
      <w:r w:rsidR="006C7F19" w:rsidRPr="006D502B">
        <w:rPr>
          <w:rFonts w:ascii="Arial" w:hAnsi="Arial" w:cs="Arial"/>
        </w:rPr>
        <w:softHyphen/>
      </w:r>
      <w:r w:rsidR="006C7F19" w:rsidRPr="006D502B">
        <w:rPr>
          <w:rFonts w:ascii="Arial" w:hAnsi="Arial" w:cs="Arial"/>
        </w:rPr>
        <w:softHyphen/>
        <w:t>_____</w:t>
      </w:r>
      <w:r w:rsidR="00FD2C93">
        <w:rPr>
          <w:rFonts w:ascii="Arial" w:hAnsi="Arial" w:cs="Arial"/>
        </w:rPr>
        <w:t>__</w:t>
      </w:r>
      <w:r w:rsidR="00FD2C93">
        <w:rPr>
          <w:rFonts w:ascii="Arial" w:hAnsi="Arial" w:cs="Arial"/>
        </w:rPr>
        <w:softHyphen/>
      </w:r>
      <w:r>
        <w:rPr>
          <w:rFonts w:ascii="Arial" w:hAnsi="Arial" w:cs="Arial"/>
        </w:rPr>
        <w:t>__</w:t>
      </w:r>
    </w:p>
    <w:p w14:paraId="0A5F0CA2" w14:textId="77777777" w:rsidR="006935A6" w:rsidRPr="006D502B" w:rsidRDefault="006D502B" w:rsidP="006935A6">
      <w:pPr>
        <w:rPr>
          <w:rFonts w:ascii="Arial" w:hAnsi="Arial" w:cs="Arial"/>
        </w:rPr>
      </w:pPr>
      <w:r w:rsidRPr="006D502B">
        <w:rPr>
          <w:rFonts w:ascii="Arial" w:hAnsi="Arial" w:cs="Arial"/>
        </w:rPr>
        <w:t>Fa</w:t>
      </w:r>
      <w:r>
        <w:rPr>
          <w:rFonts w:ascii="Arial" w:hAnsi="Arial" w:cs="Arial"/>
        </w:rPr>
        <w:t>culty and</w:t>
      </w:r>
      <w:r w:rsidR="006935A6" w:rsidRPr="006D50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department: _______________</w:t>
      </w:r>
      <w:r w:rsidR="006935A6" w:rsidRPr="006D502B">
        <w:rPr>
          <w:rFonts w:ascii="Arial" w:hAnsi="Arial" w:cs="Arial"/>
        </w:rPr>
        <w:t>__________________</w:t>
      </w:r>
      <w:r w:rsidR="006C7F19" w:rsidRPr="006D502B">
        <w:rPr>
          <w:rFonts w:ascii="Arial" w:hAnsi="Arial" w:cs="Arial"/>
        </w:rPr>
        <w:t>____________________</w:t>
      </w:r>
    </w:p>
    <w:p w14:paraId="7B744B29" w14:textId="77777777" w:rsidR="0091711A" w:rsidRPr="00D63360" w:rsidRDefault="00933C73">
      <w:pPr>
        <w:rPr>
          <w:rFonts w:ascii="Arial" w:hAnsi="Arial" w:cs="Arial"/>
        </w:rPr>
      </w:pPr>
      <w:r w:rsidRPr="00D63360">
        <w:rPr>
          <w:rFonts w:ascii="Arial" w:hAnsi="Arial" w:cs="Arial"/>
        </w:rPr>
        <w:t>E-mail: ____________________________________________</w:t>
      </w:r>
      <w:r w:rsidR="006C7F19" w:rsidRPr="00D63360">
        <w:rPr>
          <w:rFonts w:ascii="Arial" w:hAnsi="Arial" w:cs="Arial"/>
        </w:rPr>
        <w:t>_______________________</w:t>
      </w:r>
    </w:p>
    <w:p w14:paraId="4FF60AF5" w14:textId="4D0F2A74" w:rsidR="00514EBC" w:rsidRPr="006D502B" w:rsidRDefault="00514EBC" w:rsidP="00514EBC">
      <w:pPr>
        <w:pStyle w:val="Overskrift2"/>
        <w:rPr>
          <w:rFonts w:ascii="Arial" w:hAnsi="Arial" w:cs="Arial"/>
          <w:color w:val="auto"/>
        </w:rPr>
      </w:pPr>
      <w:r w:rsidRPr="006D502B">
        <w:rPr>
          <w:rFonts w:ascii="Arial" w:hAnsi="Arial" w:cs="Arial"/>
          <w:color w:val="auto"/>
        </w:rPr>
        <w:t xml:space="preserve">2. </w:t>
      </w:r>
      <w:r w:rsidR="00242F4B">
        <w:rPr>
          <w:rFonts w:ascii="Arial" w:hAnsi="Arial" w:cs="Arial"/>
          <w:color w:val="auto"/>
        </w:rPr>
        <w:t xml:space="preserve"> Objective</w:t>
      </w:r>
    </w:p>
    <w:p w14:paraId="2F780BC8" w14:textId="62942472" w:rsidR="00081FD5" w:rsidRPr="00242F4B" w:rsidRDefault="00242F4B" w:rsidP="00242F4B">
      <w:pPr>
        <w:rPr>
          <w:rFonts w:ascii="Arial" w:hAnsi="Arial" w:cs="Arial"/>
        </w:rPr>
      </w:pPr>
      <w:r w:rsidRPr="00242F4B">
        <w:t xml:space="preserve"> </w:t>
      </w:r>
      <w:r w:rsidRPr="00242F4B">
        <w:rPr>
          <w:rFonts w:ascii="Arial" w:hAnsi="Arial" w:cs="Arial"/>
        </w:rPr>
        <w:t>We express interest in</w:t>
      </w:r>
    </w:p>
    <w:p w14:paraId="77ABBD23" w14:textId="626BF0A0" w:rsidR="005A0EA5" w:rsidRPr="00242F4B" w:rsidRDefault="005A0EA5" w:rsidP="00242F4B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6D502B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242F4B" w:rsidRPr="00242F4B">
        <w:rPr>
          <w:rFonts w:ascii="Arial" w:hAnsi="Arial" w:cs="Arial"/>
        </w:rPr>
        <w:t>Agreement on Research Services on Animal Behavior, Health, and Welfare</w:t>
      </w:r>
      <w:r w:rsidR="00242F4B">
        <w:rPr>
          <w:rFonts w:ascii="Arial" w:hAnsi="Arial" w:cs="Arial"/>
        </w:rPr>
        <w:t xml:space="preserve"> (Under the Animal Husbandry agreement)</w:t>
      </w:r>
    </w:p>
    <w:p w14:paraId="26C76CA3" w14:textId="0AA679A7" w:rsidR="005A0EA5" w:rsidRPr="00242F4B" w:rsidRDefault="005A0EA5" w:rsidP="00242F4B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6D502B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242F4B">
        <w:rPr>
          <w:rFonts w:ascii="Arial" w:hAnsi="Arial" w:cs="Arial"/>
        </w:rPr>
        <w:t>Agreement on Research Services on Food Quality and Consumer Behavior</w:t>
      </w:r>
    </w:p>
    <w:p w14:paraId="37745975" w14:textId="6E77E836" w:rsidR="006935A6" w:rsidRPr="006D502B" w:rsidRDefault="00514EBC" w:rsidP="006935A6">
      <w:pPr>
        <w:pStyle w:val="Overskrift2"/>
        <w:rPr>
          <w:rFonts w:ascii="Arial" w:hAnsi="Arial" w:cs="Arial"/>
          <w:color w:val="auto"/>
        </w:rPr>
      </w:pPr>
      <w:bookmarkStart w:id="0" w:name="_GoBack"/>
      <w:bookmarkEnd w:id="0"/>
      <w:r>
        <w:rPr>
          <w:rFonts w:ascii="Arial" w:hAnsi="Arial" w:cs="Arial"/>
          <w:color w:val="auto"/>
        </w:rPr>
        <w:lastRenderedPageBreak/>
        <w:t>3</w:t>
      </w:r>
      <w:r w:rsidR="006935A6" w:rsidRPr="006D502B">
        <w:rPr>
          <w:rFonts w:ascii="Arial" w:hAnsi="Arial" w:cs="Arial"/>
          <w:color w:val="auto"/>
        </w:rPr>
        <w:t xml:space="preserve">. </w:t>
      </w:r>
      <w:r w:rsidR="006D502B" w:rsidRPr="006D502B">
        <w:rPr>
          <w:rFonts w:ascii="Arial" w:hAnsi="Arial" w:cs="Arial"/>
          <w:color w:val="auto"/>
        </w:rPr>
        <w:t>Information</w:t>
      </w:r>
    </w:p>
    <w:p w14:paraId="0598B732" w14:textId="60E68C71" w:rsidR="0091711A" w:rsidRPr="006D502B" w:rsidRDefault="0038066F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33C73" w:rsidRPr="006D502B">
        <w:rPr>
          <w:rFonts w:ascii="Arial" w:hAnsi="Arial" w:cs="Arial"/>
        </w:rPr>
        <w:t xml:space="preserve">. </w:t>
      </w:r>
      <w:r w:rsidR="006D502B" w:rsidRPr="006D502B">
        <w:rPr>
          <w:rFonts w:ascii="Arial" w:hAnsi="Arial" w:cs="Arial"/>
        </w:rPr>
        <w:t>Do you</w:t>
      </w:r>
      <w:r w:rsidR="00D63360">
        <w:rPr>
          <w:rFonts w:ascii="Arial" w:hAnsi="Arial" w:cs="Arial"/>
        </w:rPr>
        <w:t xml:space="preserve"> intend to submit a proposal</w:t>
      </w:r>
      <w:r w:rsidR="006D502B" w:rsidRPr="006D502B">
        <w:rPr>
          <w:rFonts w:ascii="Arial" w:hAnsi="Arial" w:cs="Arial"/>
        </w:rPr>
        <w:t xml:space="preserve"> for the entire assignment?</w:t>
      </w:r>
      <w:r w:rsidR="0022603A">
        <w:rPr>
          <w:rFonts w:ascii="Arial" w:hAnsi="Arial" w:cs="Arial"/>
        </w:rPr>
        <w:tab/>
      </w:r>
      <w:r w:rsidR="0022603A">
        <w:rPr>
          <w:rFonts w:ascii="Arial" w:hAnsi="Arial" w:cs="Arial"/>
        </w:rPr>
        <w:tab/>
        <w:t xml:space="preserve">        </w:t>
      </w:r>
      <w:r w:rsidR="006C7F19" w:rsidRPr="006D502B">
        <w:rPr>
          <w:rFonts w:ascii="Segoe UI Symbol" w:hAnsi="Segoe UI Symbol" w:cs="Segoe UI Symbol"/>
        </w:rPr>
        <w:t>☐</w:t>
      </w:r>
      <w:r w:rsidR="0022603A">
        <w:rPr>
          <w:rFonts w:ascii="Arial" w:hAnsi="Arial" w:cs="Arial"/>
        </w:rPr>
        <w:t xml:space="preserve"> Yes   </w:t>
      </w:r>
      <w:r w:rsidR="006C7F19" w:rsidRPr="006D502B">
        <w:rPr>
          <w:rFonts w:ascii="Segoe UI Symbol" w:hAnsi="Segoe UI Symbol" w:cs="Segoe UI Symbol"/>
        </w:rPr>
        <w:t>☐</w:t>
      </w:r>
      <w:r w:rsidR="006C7F19" w:rsidRPr="006D502B">
        <w:rPr>
          <w:rFonts w:ascii="Arial" w:hAnsi="Arial" w:cs="Arial"/>
        </w:rPr>
        <w:t xml:space="preserve"> N</w:t>
      </w:r>
      <w:r w:rsidR="0022603A">
        <w:rPr>
          <w:rFonts w:ascii="Arial" w:hAnsi="Arial" w:cs="Arial"/>
        </w:rPr>
        <w:t>o</w:t>
      </w:r>
    </w:p>
    <w:p w14:paraId="4EB8BCE6" w14:textId="5234D4FF" w:rsidR="0091711A" w:rsidRPr="00D63360" w:rsidRDefault="0038066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33C73" w:rsidRPr="00C4774C">
        <w:rPr>
          <w:rFonts w:ascii="Arial" w:hAnsi="Arial" w:cs="Arial"/>
        </w:rPr>
        <w:t xml:space="preserve">. </w:t>
      </w:r>
      <w:r w:rsidR="00D63360">
        <w:rPr>
          <w:rFonts w:ascii="Arial" w:hAnsi="Arial" w:cs="Arial"/>
        </w:rPr>
        <w:t xml:space="preserve">Do you intend to submit a proposal for </w:t>
      </w:r>
      <w:r w:rsidR="00C4774C" w:rsidRPr="00C4774C">
        <w:rPr>
          <w:rFonts w:ascii="Arial" w:hAnsi="Arial" w:cs="Arial"/>
        </w:rPr>
        <w:t>only parts of the assignment</w:t>
      </w:r>
      <w:r w:rsidR="00C4774C">
        <w:rPr>
          <w:rFonts w:ascii="Arial" w:hAnsi="Arial" w:cs="Arial"/>
        </w:rPr>
        <w:t>?</w:t>
      </w:r>
      <w:r w:rsidR="0022603A">
        <w:rPr>
          <w:rFonts w:ascii="Arial" w:hAnsi="Arial" w:cs="Arial"/>
        </w:rPr>
        <w:t xml:space="preserve">   </w:t>
      </w:r>
      <w:r w:rsidR="00242F4B">
        <w:rPr>
          <w:rFonts w:ascii="Arial" w:hAnsi="Arial" w:cs="Arial"/>
        </w:rPr>
        <w:t xml:space="preserve">          </w:t>
      </w:r>
      <w:r w:rsidR="0022603A" w:rsidRPr="006D502B">
        <w:rPr>
          <w:rFonts w:ascii="Segoe UI Symbol" w:hAnsi="Segoe UI Symbol" w:cs="Segoe UI Symbol"/>
        </w:rPr>
        <w:t>☐</w:t>
      </w:r>
      <w:r w:rsidR="0022603A">
        <w:rPr>
          <w:rFonts w:ascii="Arial" w:hAnsi="Arial" w:cs="Arial"/>
        </w:rPr>
        <w:t xml:space="preserve"> Yes   </w:t>
      </w:r>
      <w:r w:rsidR="0022603A" w:rsidRPr="006D502B">
        <w:rPr>
          <w:rFonts w:ascii="Segoe UI Symbol" w:hAnsi="Segoe UI Symbol" w:cs="Segoe UI Symbol"/>
        </w:rPr>
        <w:t>☐</w:t>
      </w:r>
      <w:r w:rsidR="0022603A" w:rsidRPr="006D502B">
        <w:rPr>
          <w:rFonts w:ascii="Arial" w:hAnsi="Arial" w:cs="Arial"/>
        </w:rPr>
        <w:t xml:space="preserve"> N</w:t>
      </w:r>
      <w:r w:rsidR="0022603A">
        <w:rPr>
          <w:rFonts w:ascii="Arial" w:hAnsi="Arial" w:cs="Arial"/>
        </w:rPr>
        <w:t>o</w:t>
      </w:r>
    </w:p>
    <w:p w14:paraId="2033A530" w14:textId="488A1BD1" w:rsidR="0091711A" w:rsidRPr="00D63360" w:rsidRDefault="0038066F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33C73" w:rsidRPr="00D63360">
        <w:rPr>
          <w:rFonts w:ascii="Arial" w:hAnsi="Arial" w:cs="Arial"/>
        </w:rPr>
        <w:t xml:space="preserve">. </w:t>
      </w:r>
      <w:r w:rsidR="00D63360" w:rsidRPr="00D63360">
        <w:rPr>
          <w:rFonts w:ascii="Arial" w:hAnsi="Arial" w:cs="Arial"/>
        </w:rPr>
        <w:t>Do you intend to submit a propos</w:t>
      </w:r>
      <w:r w:rsidR="00D63360">
        <w:rPr>
          <w:rFonts w:ascii="Arial" w:hAnsi="Arial" w:cs="Arial"/>
        </w:rPr>
        <w:t xml:space="preserve">al in collaboration with another university?  </w:t>
      </w:r>
      <w:r w:rsidR="0022603A" w:rsidRPr="006D502B">
        <w:rPr>
          <w:rFonts w:ascii="Segoe UI Symbol" w:hAnsi="Segoe UI Symbol" w:cs="Segoe UI Symbol"/>
        </w:rPr>
        <w:t>☐</w:t>
      </w:r>
      <w:r w:rsidR="0022603A">
        <w:rPr>
          <w:rFonts w:ascii="Arial" w:hAnsi="Arial" w:cs="Arial"/>
        </w:rPr>
        <w:t xml:space="preserve"> Yes   </w:t>
      </w:r>
      <w:r w:rsidR="0022603A" w:rsidRPr="006D502B">
        <w:rPr>
          <w:rFonts w:ascii="Segoe UI Symbol" w:hAnsi="Segoe UI Symbol" w:cs="Segoe UI Symbol"/>
        </w:rPr>
        <w:t>☐</w:t>
      </w:r>
      <w:r w:rsidR="0022603A" w:rsidRPr="006D502B">
        <w:rPr>
          <w:rFonts w:ascii="Arial" w:hAnsi="Arial" w:cs="Arial"/>
        </w:rPr>
        <w:t xml:space="preserve"> N</w:t>
      </w:r>
      <w:r w:rsidR="0022603A">
        <w:rPr>
          <w:rFonts w:ascii="Arial" w:hAnsi="Arial" w:cs="Arial"/>
        </w:rPr>
        <w:t>o</w:t>
      </w:r>
    </w:p>
    <w:p w14:paraId="7854EFE9" w14:textId="2F349F36" w:rsidR="0038066F" w:rsidRDefault="0038066F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935A6" w:rsidRPr="00D63360">
        <w:rPr>
          <w:rFonts w:ascii="Arial" w:hAnsi="Arial" w:cs="Arial"/>
        </w:rPr>
        <w:t xml:space="preserve">. </w:t>
      </w:r>
      <w:r w:rsidR="00D63360" w:rsidRPr="00D63360">
        <w:rPr>
          <w:rFonts w:ascii="Arial" w:hAnsi="Arial" w:cs="Arial"/>
        </w:rPr>
        <w:t xml:space="preserve">Please specify the Danish or </w:t>
      </w:r>
      <w:r w:rsidR="00DF08C4">
        <w:rPr>
          <w:rFonts w:ascii="Arial" w:hAnsi="Arial" w:cs="Arial"/>
        </w:rPr>
        <w:t xml:space="preserve">international </w:t>
      </w:r>
      <w:r w:rsidR="00D63360" w:rsidRPr="00D63360">
        <w:rPr>
          <w:rFonts w:ascii="Arial" w:hAnsi="Arial" w:cs="Arial"/>
        </w:rPr>
        <w:t>p</w:t>
      </w:r>
      <w:r w:rsidR="00D63360">
        <w:rPr>
          <w:rFonts w:ascii="Arial" w:hAnsi="Arial" w:cs="Arial"/>
        </w:rPr>
        <w:t xml:space="preserve">artner </w:t>
      </w:r>
      <w:r w:rsidR="00242F4B">
        <w:rPr>
          <w:rFonts w:ascii="Arial" w:hAnsi="Arial" w:cs="Arial"/>
        </w:rPr>
        <w:t>university (</w:t>
      </w:r>
      <w:proofErr w:type="spellStart"/>
      <w:r w:rsidR="00DF08C4">
        <w:rPr>
          <w:rFonts w:ascii="Arial" w:hAnsi="Arial" w:cs="Arial"/>
        </w:rPr>
        <w:t>ies</w:t>
      </w:r>
      <w:proofErr w:type="spellEnd"/>
      <w:r w:rsidR="00DF08C4">
        <w:rPr>
          <w:rFonts w:ascii="Arial" w:hAnsi="Arial" w:cs="Arial"/>
        </w:rPr>
        <w:t>)</w:t>
      </w:r>
      <w:r w:rsidR="00D63360">
        <w:rPr>
          <w:rFonts w:ascii="Arial" w:hAnsi="Arial" w:cs="Arial"/>
        </w:rPr>
        <w:t xml:space="preserve">, including </w:t>
      </w:r>
      <w:r w:rsidR="00242F4B">
        <w:rPr>
          <w:rFonts w:ascii="Arial" w:hAnsi="Arial" w:cs="Arial"/>
        </w:rPr>
        <w:t>faculty (</w:t>
      </w:r>
      <w:proofErr w:type="spellStart"/>
      <w:r w:rsidR="00DF08C4">
        <w:rPr>
          <w:rFonts w:ascii="Arial" w:hAnsi="Arial" w:cs="Arial"/>
        </w:rPr>
        <w:t>ies</w:t>
      </w:r>
      <w:proofErr w:type="spellEnd"/>
      <w:r w:rsidR="00DF08C4">
        <w:rPr>
          <w:rFonts w:ascii="Arial" w:hAnsi="Arial" w:cs="Arial"/>
        </w:rPr>
        <w:t>)</w:t>
      </w:r>
      <w:r w:rsidR="00D63360">
        <w:rPr>
          <w:rFonts w:ascii="Arial" w:hAnsi="Arial" w:cs="Arial"/>
        </w:rPr>
        <w:t>/department</w:t>
      </w:r>
      <w:r w:rsidR="00DF08C4">
        <w:rPr>
          <w:rFonts w:ascii="Arial" w:hAnsi="Arial" w:cs="Arial"/>
        </w:rPr>
        <w:t>(s)</w:t>
      </w:r>
      <w:r w:rsidR="00D63360">
        <w:rPr>
          <w:rFonts w:ascii="Arial" w:hAnsi="Arial" w:cs="Arial"/>
        </w:rPr>
        <w:t>:</w:t>
      </w:r>
      <w:r w:rsidR="006935A6" w:rsidRPr="00D63360">
        <w:rPr>
          <w:rFonts w:ascii="Arial" w:hAnsi="Arial" w:cs="Arial"/>
        </w:rPr>
        <w:t xml:space="preserve"> </w:t>
      </w:r>
    </w:p>
    <w:p w14:paraId="6D84B6CD" w14:textId="77777777" w:rsidR="006935A6" w:rsidRPr="00D63360" w:rsidRDefault="006935A6">
      <w:pPr>
        <w:rPr>
          <w:rFonts w:ascii="Arial" w:hAnsi="Arial" w:cs="Arial"/>
        </w:rPr>
      </w:pPr>
      <w:r w:rsidRPr="00D63360">
        <w:rPr>
          <w:rFonts w:ascii="Arial" w:hAnsi="Arial" w:cs="Arial"/>
        </w:rPr>
        <w:t>______________________</w:t>
      </w:r>
      <w:r w:rsidR="00933C73" w:rsidRPr="00D63360">
        <w:rPr>
          <w:rFonts w:ascii="Arial" w:hAnsi="Arial" w:cs="Arial"/>
        </w:rPr>
        <w:t>___________________________________</w:t>
      </w:r>
      <w:r w:rsidR="00FD2C93">
        <w:rPr>
          <w:rFonts w:ascii="Arial" w:hAnsi="Arial" w:cs="Arial"/>
        </w:rPr>
        <w:t>________________</w:t>
      </w:r>
    </w:p>
    <w:p w14:paraId="1765CBBD" w14:textId="033E5CF5" w:rsidR="0091711A" w:rsidRPr="0038066F" w:rsidRDefault="0038066F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33C73" w:rsidRPr="0022603A">
        <w:rPr>
          <w:rFonts w:ascii="Arial" w:hAnsi="Arial" w:cs="Arial"/>
        </w:rPr>
        <w:t xml:space="preserve">. </w:t>
      </w:r>
      <w:r w:rsidR="00D63360" w:rsidRPr="0022603A">
        <w:rPr>
          <w:rFonts w:ascii="Arial" w:hAnsi="Arial" w:cs="Arial"/>
        </w:rPr>
        <w:t>Can you provide</w:t>
      </w:r>
      <w:r w:rsidR="0022603A" w:rsidRPr="0022603A">
        <w:rPr>
          <w:rFonts w:ascii="Arial" w:hAnsi="Arial" w:cs="Arial"/>
        </w:rPr>
        <w:t xml:space="preserve"> advisory services in Danish, both </w:t>
      </w:r>
      <w:r w:rsidR="001B3C3B">
        <w:rPr>
          <w:rFonts w:ascii="Arial" w:hAnsi="Arial" w:cs="Arial"/>
        </w:rPr>
        <w:t>ve</w:t>
      </w:r>
      <w:r w:rsidR="001B3C3B" w:rsidRPr="0022603A">
        <w:rPr>
          <w:rFonts w:ascii="Arial" w:hAnsi="Arial" w:cs="Arial"/>
        </w:rPr>
        <w:t>r</w:t>
      </w:r>
      <w:r w:rsidR="001B3C3B">
        <w:rPr>
          <w:rFonts w:ascii="Arial" w:hAnsi="Arial" w:cs="Arial"/>
        </w:rPr>
        <w:t>b</w:t>
      </w:r>
      <w:r w:rsidR="001B3C3B" w:rsidRPr="0022603A">
        <w:rPr>
          <w:rFonts w:ascii="Arial" w:hAnsi="Arial" w:cs="Arial"/>
        </w:rPr>
        <w:t xml:space="preserve">ally </w:t>
      </w:r>
      <w:r w:rsidR="0022603A" w:rsidRPr="0022603A">
        <w:rPr>
          <w:rFonts w:ascii="Arial" w:hAnsi="Arial" w:cs="Arial"/>
        </w:rPr>
        <w:t xml:space="preserve">and </w:t>
      </w:r>
      <w:r w:rsidR="00327E45">
        <w:rPr>
          <w:rFonts w:ascii="Arial" w:hAnsi="Arial" w:cs="Arial"/>
        </w:rPr>
        <w:t xml:space="preserve">in </w:t>
      </w:r>
      <w:r w:rsidR="0022603A" w:rsidRPr="0022603A">
        <w:rPr>
          <w:rFonts w:ascii="Arial" w:hAnsi="Arial" w:cs="Arial"/>
        </w:rPr>
        <w:t>writ</w:t>
      </w:r>
      <w:r w:rsidR="00327E45">
        <w:rPr>
          <w:rFonts w:ascii="Arial" w:hAnsi="Arial" w:cs="Arial"/>
        </w:rPr>
        <w:t>ing</w:t>
      </w:r>
      <w:r w:rsidR="0022603A" w:rsidRPr="0022603A">
        <w:rPr>
          <w:rFonts w:ascii="Arial" w:hAnsi="Arial" w:cs="Arial"/>
        </w:rPr>
        <w:t>?</w:t>
      </w:r>
      <w:r w:rsidR="00933C73" w:rsidRPr="0022603A">
        <w:rPr>
          <w:rFonts w:ascii="Arial" w:hAnsi="Arial" w:cs="Arial"/>
        </w:rPr>
        <w:t xml:space="preserve">   </w:t>
      </w:r>
      <w:r w:rsidR="0022603A" w:rsidRPr="006D502B">
        <w:rPr>
          <w:rFonts w:ascii="Segoe UI Symbol" w:hAnsi="Segoe UI Symbol" w:cs="Segoe UI Symbol"/>
        </w:rPr>
        <w:t>☐</w:t>
      </w:r>
      <w:r w:rsidR="0022603A">
        <w:rPr>
          <w:rFonts w:ascii="Arial" w:hAnsi="Arial" w:cs="Arial"/>
        </w:rPr>
        <w:t xml:space="preserve"> Yes   </w:t>
      </w:r>
      <w:r w:rsidR="0022603A" w:rsidRPr="006D502B">
        <w:rPr>
          <w:rFonts w:ascii="Segoe UI Symbol" w:hAnsi="Segoe UI Symbol" w:cs="Segoe UI Symbol"/>
        </w:rPr>
        <w:t>☐</w:t>
      </w:r>
      <w:r w:rsidR="0022603A" w:rsidRPr="006D502B">
        <w:rPr>
          <w:rFonts w:ascii="Arial" w:hAnsi="Arial" w:cs="Arial"/>
        </w:rPr>
        <w:t xml:space="preserve"> N</w:t>
      </w:r>
      <w:r w:rsidR="0022603A">
        <w:rPr>
          <w:rFonts w:ascii="Arial" w:hAnsi="Arial" w:cs="Arial"/>
        </w:rPr>
        <w:t>o</w:t>
      </w:r>
    </w:p>
    <w:p w14:paraId="3745CF7A" w14:textId="77777777" w:rsidR="0022603A" w:rsidRDefault="0038066F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933C73" w:rsidRPr="0022603A">
        <w:rPr>
          <w:rFonts w:ascii="Arial" w:hAnsi="Arial" w:cs="Arial"/>
        </w:rPr>
        <w:t xml:space="preserve"> </w:t>
      </w:r>
      <w:r w:rsidR="0022603A" w:rsidRPr="0022603A">
        <w:rPr>
          <w:rFonts w:ascii="Arial" w:hAnsi="Arial" w:cs="Arial"/>
        </w:rPr>
        <w:t>Can you provide advisory services and supporting research from 2028 onwards?</w:t>
      </w:r>
    </w:p>
    <w:p w14:paraId="0C354F8B" w14:textId="77777777" w:rsidR="0091711A" w:rsidRPr="005126FD" w:rsidRDefault="0022603A" w:rsidP="0022603A">
      <w:pPr>
        <w:ind w:left="7200"/>
        <w:rPr>
          <w:rFonts w:ascii="Arial" w:hAnsi="Arial" w:cs="Arial"/>
        </w:rPr>
      </w:pPr>
      <w:r w:rsidRPr="0038066F">
        <w:rPr>
          <w:rFonts w:ascii="Arial" w:hAnsi="Arial" w:cs="Arial"/>
        </w:rPr>
        <w:t xml:space="preserve">        </w:t>
      </w:r>
      <w:r w:rsidRPr="005126FD">
        <w:rPr>
          <w:rFonts w:ascii="Segoe UI Symbol" w:hAnsi="Segoe UI Symbol" w:cs="Segoe UI Symbol"/>
        </w:rPr>
        <w:t>☐</w:t>
      </w:r>
      <w:r w:rsidRPr="005126FD">
        <w:rPr>
          <w:rFonts w:ascii="Arial" w:hAnsi="Arial" w:cs="Arial"/>
        </w:rPr>
        <w:t xml:space="preserve"> Yes   </w:t>
      </w:r>
      <w:r w:rsidRPr="005126FD">
        <w:rPr>
          <w:rFonts w:ascii="Segoe UI Symbol" w:hAnsi="Segoe UI Symbol" w:cs="Segoe UI Symbol"/>
        </w:rPr>
        <w:t>☐</w:t>
      </w:r>
      <w:r w:rsidRPr="005126FD">
        <w:rPr>
          <w:rFonts w:ascii="Arial" w:hAnsi="Arial" w:cs="Arial"/>
        </w:rPr>
        <w:t xml:space="preserve"> No</w:t>
      </w:r>
    </w:p>
    <w:p w14:paraId="74394143" w14:textId="4151B659" w:rsidR="006935A6" w:rsidRPr="0038066F" w:rsidRDefault="0038066F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935A6" w:rsidRPr="0038066F">
        <w:rPr>
          <w:rFonts w:ascii="Arial" w:hAnsi="Arial" w:cs="Arial"/>
        </w:rPr>
        <w:t xml:space="preserve">. </w:t>
      </w:r>
      <w:r w:rsidRPr="0038066F">
        <w:rPr>
          <w:rFonts w:ascii="Arial" w:hAnsi="Arial" w:cs="Arial"/>
        </w:rPr>
        <w:t>Do you hav</w:t>
      </w:r>
      <w:r>
        <w:rPr>
          <w:rFonts w:ascii="Arial" w:hAnsi="Arial" w:cs="Arial"/>
        </w:rPr>
        <w:t>e existing research capacities</w:t>
      </w:r>
      <w:r w:rsidR="00327E45">
        <w:rPr>
          <w:rFonts w:ascii="Arial" w:hAnsi="Arial" w:cs="Arial"/>
        </w:rPr>
        <w:t>/environments</w:t>
      </w:r>
      <w:r w:rsidRPr="0038066F">
        <w:rPr>
          <w:rFonts w:ascii="Arial" w:hAnsi="Arial" w:cs="Arial"/>
        </w:rPr>
        <w:t xml:space="preserve"> already capable of delivering the advisory services?</w:t>
      </w:r>
      <w:r w:rsidR="00242F4B">
        <w:rPr>
          <w:rFonts w:ascii="Arial" w:hAnsi="Arial" w:cs="Arial"/>
        </w:rPr>
        <w:tab/>
      </w:r>
      <w:r w:rsidR="00242F4B">
        <w:rPr>
          <w:rFonts w:ascii="Arial" w:hAnsi="Arial" w:cs="Arial"/>
        </w:rPr>
        <w:tab/>
      </w:r>
      <w:r w:rsidR="00242F4B">
        <w:rPr>
          <w:rFonts w:ascii="Arial" w:hAnsi="Arial" w:cs="Arial"/>
        </w:rPr>
        <w:tab/>
      </w:r>
      <w:r w:rsidR="00242F4B">
        <w:rPr>
          <w:rFonts w:ascii="Arial" w:hAnsi="Arial" w:cs="Arial"/>
        </w:rPr>
        <w:tab/>
      </w:r>
      <w:r w:rsidR="00242F4B">
        <w:rPr>
          <w:rFonts w:ascii="Arial" w:hAnsi="Arial" w:cs="Arial"/>
        </w:rPr>
        <w:tab/>
      </w:r>
      <w:r w:rsidR="00242F4B">
        <w:rPr>
          <w:rFonts w:ascii="Arial" w:hAnsi="Arial" w:cs="Arial"/>
        </w:rPr>
        <w:tab/>
      </w:r>
      <w:r w:rsidR="00242F4B">
        <w:rPr>
          <w:rFonts w:ascii="Arial" w:hAnsi="Arial" w:cs="Arial"/>
        </w:rPr>
        <w:tab/>
      </w:r>
      <w:r w:rsidR="00242F4B">
        <w:rPr>
          <w:rFonts w:ascii="Arial" w:hAnsi="Arial" w:cs="Arial"/>
        </w:rPr>
        <w:tab/>
        <w:t xml:space="preserve">       </w:t>
      </w:r>
      <w:r w:rsidRPr="0038066F">
        <w:rPr>
          <w:rFonts w:ascii="Arial" w:hAnsi="Arial" w:cs="Arial"/>
        </w:rPr>
        <w:t xml:space="preserve"> </w:t>
      </w:r>
      <w:r w:rsidR="0022603A" w:rsidRPr="006D502B">
        <w:rPr>
          <w:rFonts w:ascii="Segoe UI Symbol" w:hAnsi="Segoe UI Symbol" w:cs="Segoe UI Symbol"/>
        </w:rPr>
        <w:t>☐</w:t>
      </w:r>
      <w:r w:rsidR="0022603A">
        <w:rPr>
          <w:rFonts w:ascii="Arial" w:hAnsi="Arial" w:cs="Arial"/>
        </w:rPr>
        <w:t xml:space="preserve"> Yes   </w:t>
      </w:r>
      <w:r w:rsidR="0022603A" w:rsidRPr="006D502B">
        <w:rPr>
          <w:rFonts w:ascii="Segoe UI Symbol" w:hAnsi="Segoe UI Symbol" w:cs="Segoe UI Symbol"/>
        </w:rPr>
        <w:t>☐</w:t>
      </w:r>
      <w:r w:rsidR="0022603A" w:rsidRPr="006D502B">
        <w:rPr>
          <w:rFonts w:ascii="Arial" w:hAnsi="Arial" w:cs="Arial"/>
        </w:rPr>
        <w:t xml:space="preserve"> N</w:t>
      </w:r>
      <w:r w:rsidR="0022603A">
        <w:rPr>
          <w:rFonts w:ascii="Arial" w:hAnsi="Arial" w:cs="Arial"/>
        </w:rPr>
        <w:t>o</w:t>
      </w:r>
    </w:p>
    <w:p w14:paraId="5389A944" w14:textId="15C93110" w:rsidR="006935A6" w:rsidRDefault="0038066F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935A6" w:rsidRPr="0038066F">
        <w:rPr>
          <w:rFonts w:ascii="Arial" w:hAnsi="Arial" w:cs="Arial"/>
        </w:rPr>
        <w:t xml:space="preserve">. </w:t>
      </w:r>
      <w:r w:rsidRPr="0038066F">
        <w:rPr>
          <w:rFonts w:ascii="Arial" w:hAnsi="Arial" w:cs="Arial"/>
        </w:rPr>
        <w:t xml:space="preserve">Do you </w:t>
      </w:r>
      <w:r>
        <w:rPr>
          <w:rFonts w:ascii="Arial" w:hAnsi="Arial" w:cs="Arial"/>
        </w:rPr>
        <w:t>need to establish new research capacities</w:t>
      </w:r>
      <w:r w:rsidR="00327E45">
        <w:rPr>
          <w:rFonts w:ascii="Arial" w:hAnsi="Arial" w:cs="Arial"/>
        </w:rPr>
        <w:t>/environments</w:t>
      </w:r>
      <w:r w:rsidRPr="0038066F">
        <w:rPr>
          <w:rFonts w:ascii="Arial" w:hAnsi="Arial" w:cs="Arial"/>
        </w:rPr>
        <w:t xml:space="preserve"> in order to deliver all or parts of the assignment?</w:t>
      </w:r>
      <w:r w:rsidR="00242F4B">
        <w:rPr>
          <w:rFonts w:ascii="Arial" w:hAnsi="Arial" w:cs="Arial"/>
        </w:rPr>
        <w:tab/>
      </w:r>
      <w:r w:rsidR="00242F4B">
        <w:rPr>
          <w:rFonts w:ascii="Arial" w:hAnsi="Arial" w:cs="Arial"/>
        </w:rPr>
        <w:tab/>
      </w:r>
      <w:r w:rsidR="00242F4B">
        <w:rPr>
          <w:rFonts w:ascii="Arial" w:hAnsi="Arial" w:cs="Arial"/>
        </w:rPr>
        <w:tab/>
      </w:r>
      <w:r w:rsidR="00242F4B">
        <w:rPr>
          <w:rFonts w:ascii="Arial" w:hAnsi="Arial" w:cs="Arial"/>
        </w:rPr>
        <w:tab/>
      </w:r>
      <w:r w:rsidR="00242F4B">
        <w:rPr>
          <w:rFonts w:ascii="Arial" w:hAnsi="Arial" w:cs="Arial"/>
        </w:rPr>
        <w:tab/>
      </w:r>
      <w:r w:rsidR="00242F4B">
        <w:rPr>
          <w:rFonts w:ascii="Arial" w:hAnsi="Arial" w:cs="Arial"/>
        </w:rPr>
        <w:tab/>
      </w:r>
      <w:r w:rsidR="00242F4B">
        <w:rPr>
          <w:rFonts w:ascii="Arial" w:hAnsi="Arial" w:cs="Arial"/>
        </w:rPr>
        <w:tab/>
        <w:t xml:space="preserve">       </w:t>
      </w:r>
      <w:r w:rsidRPr="006D502B">
        <w:rPr>
          <w:rFonts w:ascii="Segoe UI Symbol" w:hAnsi="Segoe UI Symbol" w:cs="Segoe UI Symbol"/>
        </w:rPr>
        <w:t>☐</w:t>
      </w:r>
      <w:r>
        <w:rPr>
          <w:rFonts w:ascii="Arial" w:hAnsi="Arial" w:cs="Arial"/>
        </w:rPr>
        <w:t xml:space="preserve"> Yes   </w:t>
      </w:r>
      <w:r w:rsidRPr="006D502B">
        <w:rPr>
          <w:rFonts w:ascii="Segoe UI Symbol" w:hAnsi="Segoe UI Symbol" w:cs="Segoe UI Symbol"/>
        </w:rPr>
        <w:t>☐</w:t>
      </w:r>
      <w:r w:rsidRPr="006D502B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</w:t>
      </w:r>
    </w:p>
    <w:p w14:paraId="632F6E57" w14:textId="77777777" w:rsidR="006935A6" w:rsidRPr="0038066F" w:rsidRDefault="0038066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9. </w:t>
      </w:r>
      <w:r w:rsidRPr="0038066F">
        <w:rPr>
          <w:rFonts w:ascii="Arial" w:hAnsi="Arial" w:cs="Arial"/>
        </w:rPr>
        <w:t>Specify expected establishment and transaction cos</w:t>
      </w:r>
      <w:r>
        <w:rPr>
          <w:rFonts w:ascii="Arial" w:hAnsi="Arial" w:cs="Arial"/>
        </w:rPr>
        <w:t>ts in DKK</w:t>
      </w:r>
      <w:r>
        <w:rPr>
          <w:rStyle w:val="Fodnotehenvisning"/>
          <w:rFonts w:ascii="Arial" w:hAnsi="Arial" w:cs="Arial"/>
        </w:rPr>
        <w:footnoteReference w:id="1"/>
      </w:r>
      <w:r w:rsidRPr="0038066F">
        <w:rPr>
          <w:rFonts w:ascii="Arial" w:hAnsi="Arial" w:cs="Arial"/>
        </w:rPr>
        <w:t xml:space="preserve"> </w:t>
      </w:r>
    </w:p>
    <w:p w14:paraId="2DA8FB3D" w14:textId="77777777" w:rsidR="006C7F19" w:rsidRPr="0038066F" w:rsidRDefault="0038066F" w:rsidP="006C7F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38066F">
        <w:rPr>
          <w:rFonts w:ascii="Arial" w:hAnsi="Arial" w:cs="Arial"/>
        </w:rPr>
        <w:t xml:space="preserve">Expected recruitments (number and salary costs in DKK):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6C7F19" w:rsidRPr="0038066F">
        <w:rPr>
          <w:rFonts w:ascii="Arial" w:hAnsi="Arial" w:cs="Arial"/>
        </w:rPr>
        <w:t>______________________________________</w:t>
      </w:r>
      <w:r w:rsidR="00933C73" w:rsidRPr="0038066F">
        <w:rPr>
          <w:rFonts w:ascii="Arial" w:hAnsi="Arial" w:cs="Arial"/>
        </w:rPr>
        <w:t>___________________________________</w:t>
      </w:r>
    </w:p>
    <w:p w14:paraId="46BB21C3" w14:textId="2359ABA1" w:rsidR="006C7F19" w:rsidRPr="0038066F" w:rsidRDefault="0038066F" w:rsidP="006C7F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38066F">
        <w:rPr>
          <w:rFonts w:ascii="Arial" w:hAnsi="Arial" w:cs="Arial"/>
        </w:rPr>
        <w:t xml:space="preserve">Expected infrastructure </w:t>
      </w:r>
      <w:r w:rsidR="007617F8">
        <w:rPr>
          <w:rFonts w:ascii="Arial" w:hAnsi="Arial" w:cs="Arial"/>
        </w:rPr>
        <w:t xml:space="preserve">investments </w:t>
      </w:r>
      <w:r w:rsidRPr="0038066F">
        <w:rPr>
          <w:rFonts w:ascii="Arial" w:hAnsi="Arial" w:cs="Arial"/>
        </w:rPr>
        <w:t>(Elaborate and specify</w:t>
      </w:r>
      <w:r w:rsidR="00242F4B">
        <w:rPr>
          <w:rFonts w:ascii="Arial" w:hAnsi="Arial" w:cs="Arial"/>
        </w:rPr>
        <w:t xml:space="preserve"> approximate</w:t>
      </w:r>
      <w:r w:rsidRPr="0038066F">
        <w:rPr>
          <w:rFonts w:ascii="Arial" w:hAnsi="Arial" w:cs="Arial"/>
        </w:rPr>
        <w:t xml:space="preserve"> amount in DKK):</w:t>
      </w:r>
      <w:r>
        <w:rPr>
          <w:rFonts w:ascii="Arial" w:hAnsi="Arial" w:cs="Arial"/>
        </w:rPr>
        <w:br/>
      </w:r>
      <w:r w:rsidR="00933C73" w:rsidRPr="0038066F">
        <w:rPr>
          <w:rFonts w:ascii="Arial" w:hAnsi="Arial" w:cs="Arial"/>
        </w:rPr>
        <w:br/>
      </w:r>
      <w:r w:rsidR="006C7F19" w:rsidRPr="0038066F">
        <w:rPr>
          <w:rFonts w:ascii="Arial" w:hAnsi="Arial" w:cs="Arial"/>
        </w:rPr>
        <w:t>_______________________________________________</w:t>
      </w:r>
      <w:r w:rsidR="00933C73" w:rsidRPr="0038066F">
        <w:rPr>
          <w:rFonts w:ascii="Arial" w:hAnsi="Arial" w:cs="Arial"/>
        </w:rPr>
        <w:t>__________________________</w:t>
      </w:r>
      <w:r w:rsidR="006C7F19" w:rsidRPr="0038066F">
        <w:rPr>
          <w:rFonts w:ascii="Arial" w:hAnsi="Arial" w:cs="Arial"/>
        </w:rPr>
        <w:t>_</w:t>
      </w:r>
    </w:p>
    <w:p w14:paraId="140AFE13" w14:textId="77777777" w:rsidR="006C7F19" w:rsidRPr="005126FD" w:rsidRDefault="0038066F" w:rsidP="006C7F19">
      <w:pPr>
        <w:rPr>
          <w:rFonts w:ascii="Arial" w:hAnsi="Arial" w:cs="Arial"/>
        </w:rPr>
      </w:pPr>
      <w:r w:rsidRPr="005126FD">
        <w:rPr>
          <w:rFonts w:ascii="Arial" w:hAnsi="Arial" w:cs="Arial"/>
        </w:rPr>
        <w:t>c. Other</w:t>
      </w:r>
      <w:proofErr w:type="gramStart"/>
      <w:r w:rsidRPr="005126FD">
        <w:rPr>
          <w:rFonts w:ascii="Arial" w:hAnsi="Arial" w:cs="Arial"/>
        </w:rPr>
        <w:t>:</w:t>
      </w:r>
      <w:proofErr w:type="gramEnd"/>
      <w:r w:rsidRPr="005126FD">
        <w:rPr>
          <w:rFonts w:ascii="Arial" w:hAnsi="Arial" w:cs="Arial"/>
        </w:rPr>
        <w:br/>
      </w:r>
      <w:r w:rsidR="00933C73" w:rsidRPr="005126FD">
        <w:rPr>
          <w:rFonts w:ascii="Arial" w:hAnsi="Arial" w:cs="Arial"/>
        </w:rPr>
        <w:br/>
      </w:r>
      <w:r w:rsidR="006C7F19" w:rsidRPr="005126FD">
        <w:rPr>
          <w:rFonts w:ascii="Arial" w:hAnsi="Arial" w:cs="Arial"/>
        </w:rPr>
        <w:t>___________________________________________________________</w:t>
      </w:r>
      <w:r w:rsidR="00933C73" w:rsidRPr="005126FD">
        <w:rPr>
          <w:rFonts w:ascii="Arial" w:hAnsi="Arial" w:cs="Arial"/>
        </w:rPr>
        <w:t>_______________</w:t>
      </w:r>
    </w:p>
    <w:p w14:paraId="04C1D647" w14:textId="77777777" w:rsidR="0038066F" w:rsidRPr="005126FD" w:rsidRDefault="0038066F" w:rsidP="006C7F19">
      <w:pPr>
        <w:rPr>
          <w:rFonts w:ascii="Arial" w:hAnsi="Arial" w:cs="Arial"/>
        </w:rPr>
      </w:pPr>
    </w:p>
    <w:p w14:paraId="1B461E30" w14:textId="421A0D1D" w:rsidR="0091711A" w:rsidRPr="005126FD" w:rsidRDefault="00514EBC">
      <w:pPr>
        <w:pStyle w:val="Overskrift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</w:t>
      </w:r>
      <w:r w:rsidR="00933C73" w:rsidRPr="005126FD">
        <w:rPr>
          <w:rFonts w:ascii="Arial" w:hAnsi="Arial" w:cs="Arial"/>
          <w:color w:val="auto"/>
        </w:rPr>
        <w:t xml:space="preserve">. </w:t>
      </w:r>
      <w:r w:rsidR="00B142F7" w:rsidRPr="005126FD">
        <w:rPr>
          <w:rFonts w:ascii="Arial" w:hAnsi="Arial" w:cs="Arial"/>
          <w:color w:val="auto"/>
        </w:rPr>
        <w:t>Additional important factors</w:t>
      </w:r>
    </w:p>
    <w:p w14:paraId="6C00DA59" w14:textId="77777777" w:rsidR="006C7F19" w:rsidRPr="005126FD" w:rsidRDefault="0038066F" w:rsidP="006C7F19">
      <w:pPr>
        <w:rPr>
          <w:rFonts w:ascii="Arial" w:hAnsi="Arial" w:cs="Arial"/>
        </w:rPr>
      </w:pPr>
      <w:r w:rsidRPr="005126FD">
        <w:br/>
      </w:r>
      <w:r w:rsidR="006C7F19" w:rsidRPr="005126FD">
        <w:rPr>
          <w:rFonts w:ascii="Arial" w:hAnsi="Arial" w:cs="Arial"/>
        </w:rPr>
        <w:t>_________________________________________________________________________</w:t>
      </w:r>
    </w:p>
    <w:p w14:paraId="77C56A09" w14:textId="77777777" w:rsidR="0091711A" w:rsidRPr="005126FD" w:rsidRDefault="00933C73">
      <w:pPr>
        <w:rPr>
          <w:rFonts w:ascii="Arial" w:hAnsi="Arial" w:cs="Arial"/>
        </w:rPr>
      </w:pPr>
      <w:r w:rsidRPr="005126FD">
        <w:rPr>
          <w:rFonts w:ascii="Arial" w:hAnsi="Arial" w:cs="Arial"/>
        </w:rPr>
        <w:lastRenderedPageBreak/>
        <w:t>_________________________________________________________________________</w:t>
      </w:r>
    </w:p>
    <w:p w14:paraId="6B81D613" w14:textId="77777777" w:rsidR="0091711A" w:rsidRPr="005126FD" w:rsidRDefault="00933C73">
      <w:pPr>
        <w:rPr>
          <w:rFonts w:ascii="Arial" w:hAnsi="Arial" w:cs="Arial"/>
        </w:rPr>
      </w:pPr>
      <w:r w:rsidRPr="005126FD">
        <w:rPr>
          <w:rFonts w:ascii="Arial" w:hAnsi="Arial" w:cs="Arial"/>
        </w:rPr>
        <w:t>_________________________________________________________________________</w:t>
      </w:r>
    </w:p>
    <w:p w14:paraId="6EFE8C03" w14:textId="77777777" w:rsidR="0091711A" w:rsidRPr="005126FD" w:rsidRDefault="00FD2C93">
      <w:pPr>
        <w:pStyle w:val="Overskrift2"/>
        <w:rPr>
          <w:rFonts w:ascii="Arial" w:hAnsi="Arial" w:cs="Arial"/>
          <w:color w:val="auto"/>
        </w:rPr>
      </w:pPr>
      <w:r w:rsidRPr="005126FD">
        <w:rPr>
          <w:rFonts w:ascii="Arial" w:hAnsi="Arial" w:cs="Arial"/>
          <w:color w:val="auto"/>
        </w:rPr>
        <w:br/>
      </w:r>
      <w:r w:rsidR="00B142F7" w:rsidRPr="005126FD">
        <w:rPr>
          <w:rFonts w:ascii="Arial" w:hAnsi="Arial" w:cs="Arial"/>
          <w:color w:val="auto"/>
        </w:rPr>
        <w:t>Consent</w:t>
      </w:r>
    </w:p>
    <w:p w14:paraId="364E4BB2" w14:textId="13F066E0" w:rsidR="0091711A" w:rsidRPr="00B142F7" w:rsidRDefault="00933C73">
      <w:pPr>
        <w:rPr>
          <w:rFonts w:ascii="Arial" w:hAnsi="Arial" w:cs="Arial"/>
        </w:rPr>
      </w:pPr>
      <w:r w:rsidRPr="00B142F7">
        <w:rPr>
          <w:rFonts w:ascii="Segoe UI Symbol" w:hAnsi="Segoe UI Symbol" w:cs="Segoe UI Symbol"/>
        </w:rPr>
        <w:t>☐</w:t>
      </w:r>
      <w:r w:rsidR="00FC0710" w:rsidRPr="00B142F7">
        <w:rPr>
          <w:rFonts w:ascii="Arial" w:hAnsi="Arial" w:cs="Arial"/>
        </w:rPr>
        <w:t xml:space="preserve"> </w:t>
      </w:r>
      <w:r w:rsidR="00B142F7">
        <w:rPr>
          <w:rFonts w:ascii="Arial" w:hAnsi="Arial" w:cs="Arial"/>
        </w:rPr>
        <w:t>I hereby</w:t>
      </w:r>
      <w:r w:rsidR="00B142F7" w:rsidRPr="00B142F7">
        <w:rPr>
          <w:rFonts w:ascii="Arial" w:hAnsi="Arial" w:cs="Arial"/>
        </w:rPr>
        <w:t xml:space="preserve"> consent for the university’s information to </w:t>
      </w:r>
      <w:proofErr w:type="gramStart"/>
      <w:r w:rsidR="00B142F7" w:rsidRPr="00B142F7">
        <w:rPr>
          <w:rFonts w:ascii="Arial" w:hAnsi="Arial" w:cs="Arial"/>
        </w:rPr>
        <w:t>be used</w:t>
      </w:r>
      <w:proofErr w:type="gramEnd"/>
      <w:r w:rsidR="00B142F7" w:rsidRPr="00B142F7">
        <w:rPr>
          <w:rFonts w:ascii="Arial" w:hAnsi="Arial" w:cs="Arial"/>
        </w:rPr>
        <w:t xml:space="preserve"> by The Ministry of Food, Agriculture and</w:t>
      </w:r>
      <w:r w:rsidR="00B142F7">
        <w:rPr>
          <w:rFonts w:ascii="Arial" w:hAnsi="Arial" w:cs="Arial"/>
        </w:rPr>
        <w:t xml:space="preserve"> Fisheries of Denmark in the</w:t>
      </w:r>
      <w:r w:rsidR="00B142F7" w:rsidRPr="00B142F7">
        <w:rPr>
          <w:rFonts w:ascii="Arial" w:hAnsi="Arial" w:cs="Arial"/>
        </w:rPr>
        <w:t xml:space="preserve"> further </w:t>
      </w:r>
      <w:r w:rsidR="00940CA3">
        <w:rPr>
          <w:rFonts w:ascii="Arial" w:hAnsi="Arial" w:cs="Arial"/>
        </w:rPr>
        <w:t>assessment</w:t>
      </w:r>
      <w:r w:rsidR="00940CA3" w:rsidRPr="00B142F7">
        <w:rPr>
          <w:rFonts w:ascii="Arial" w:hAnsi="Arial" w:cs="Arial"/>
        </w:rPr>
        <w:t xml:space="preserve"> </w:t>
      </w:r>
      <w:r w:rsidR="00B142F7">
        <w:rPr>
          <w:rFonts w:ascii="Arial" w:hAnsi="Arial" w:cs="Arial"/>
        </w:rPr>
        <w:t xml:space="preserve">of </w:t>
      </w:r>
      <w:r w:rsidR="00B142F7" w:rsidRPr="00B142F7">
        <w:rPr>
          <w:rFonts w:ascii="Arial" w:hAnsi="Arial" w:cs="Arial"/>
        </w:rPr>
        <w:t>a potential</w:t>
      </w:r>
      <w:r w:rsidR="00B142F7">
        <w:rPr>
          <w:rFonts w:ascii="Arial" w:hAnsi="Arial" w:cs="Arial"/>
        </w:rPr>
        <w:t xml:space="preserve"> competitive tender</w:t>
      </w:r>
      <w:r w:rsidR="00940CA3">
        <w:rPr>
          <w:rFonts w:ascii="Arial" w:hAnsi="Arial" w:cs="Arial"/>
        </w:rPr>
        <w:t>ing</w:t>
      </w:r>
      <w:r w:rsidRPr="00B142F7">
        <w:rPr>
          <w:rFonts w:ascii="Arial" w:hAnsi="Arial" w:cs="Arial"/>
        </w:rPr>
        <w:t>.</w:t>
      </w:r>
    </w:p>
    <w:p w14:paraId="74BAC833" w14:textId="77777777" w:rsidR="0091711A" w:rsidRPr="00FC0710" w:rsidRDefault="00933C73">
      <w:pPr>
        <w:rPr>
          <w:rFonts w:ascii="Arial" w:hAnsi="Arial" w:cs="Arial"/>
        </w:rPr>
      </w:pPr>
      <w:r w:rsidRPr="00B142F7">
        <w:rPr>
          <w:rFonts w:ascii="Arial" w:hAnsi="Arial" w:cs="Arial"/>
        </w:rPr>
        <w:br/>
      </w:r>
      <w:r w:rsidRPr="00FC0710">
        <w:rPr>
          <w:rFonts w:ascii="Arial" w:hAnsi="Arial" w:cs="Arial"/>
        </w:rPr>
        <w:t>Dat</w:t>
      </w:r>
      <w:r w:rsidR="00B142F7">
        <w:rPr>
          <w:rFonts w:ascii="Arial" w:hAnsi="Arial" w:cs="Arial"/>
        </w:rPr>
        <w:t>e</w:t>
      </w:r>
      <w:r w:rsidRPr="00FC0710">
        <w:rPr>
          <w:rFonts w:ascii="Arial" w:hAnsi="Arial" w:cs="Arial"/>
        </w:rPr>
        <w:t>: ___________________________</w:t>
      </w:r>
      <w:r w:rsidR="00FC0710" w:rsidRPr="006935A6">
        <w:rPr>
          <w:rFonts w:ascii="Arial" w:hAnsi="Arial" w:cs="Arial"/>
          <w:lang w:val="da-DK"/>
        </w:rPr>
        <w:t>__________________</w:t>
      </w:r>
      <w:r w:rsidR="00FC0710">
        <w:rPr>
          <w:rFonts w:ascii="Arial" w:hAnsi="Arial" w:cs="Arial"/>
          <w:lang w:val="da-DK"/>
        </w:rPr>
        <w:t>________________________</w:t>
      </w:r>
    </w:p>
    <w:p w14:paraId="3C9F32E1" w14:textId="77777777" w:rsidR="0091711A" w:rsidRPr="006935A6" w:rsidRDefault="00B142F7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 w:rsidR="00933C73" w:rsidRPr="00FC0710">
        <w:rPr>
          <w:rFonts w:ascii="Arial" w:hAnsi="Arial" w:cs="Arial"/>
        </w:rPr>
        <w:t xml:space="preserve"> ___________________________</w:t>
      </w:r>
      <w:r w:rsidR="00FC0710">
        <w:rPr>
          <w:rFonts w:ascii="Arial" w:hAnsi="Arial" w:cs="Arial"/>
          <w:lang w:val="da-DK"/>
        </w:rPr>
        <w:t>____________________________________</w:t>
      </w:r>
      <w:r>
        <w:rPr>
          <w:rFonts w:ascii="Arial" w:hAnsi="Arial" w:cs="Arial"/>
          <w:lang w:val="da-DK"/>
        </w:rPr>
        <w:t>__</w:t>
      </w:r>
    </w:p>
    <w:sectPr w:rsidR="0091711A" w:rsidRPr="006935A6" w:rsidSect="006C7F19">
      <w:headerReference w:type="default" r:id="rId9"/>
      <w:pgSz w:w="12240" w:h="15840"/>
      <w:pgMar w:top="1440" w:right="1588" w:bottom="1440" w:left="158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33E629" w16cid:durableId="2B98DEB0"/>
  <w16cid:commentId w16cid:paraId="091AD219" w16cid:durableId="2B99168E"/>
  <w16cid:commentId w16cid:paraId="324DCA1B" w16cid:durableId="2B98E2FB"/>
  <w16cid:commentId w16cid:paraId="0AA18863" w16cid:durableId="2B9917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F04A1" w14:textId="77777777" w:rsidR="00F30FA6" w:rsidRDefault="00F30FA6" w:rsidP="0022603A">
      <w:pPr>
        <w:spacing w:after="0" w:line="240" w:lineRule="auto"/>
      </w:pPr>
      <w:r>
        <w:separator/>
      </w:r>
    </w:p>
  </w:endnote>
  <w:endnote w:type="continuationSeparator" w:id="0">
    <w:p w14:paraId="30104750" w14:textId="77777777" w:rsidR="00F30FA6" w:rsidRDefault="00F30FA6" w:rsidP="0022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3424D" w14:textId="77777777" w:rsidR="00F30FA6" w:rsidRDefault="00F30FA6" w:rsidP="0022603A">
      <w:pPr>
        <w:spacing w:after="0" w:line="240" w:lineRule="auto"/>
      </w:pPr>
      <w:r>
        <w:separator/>
      </w:r>
    </w:p>
  </w:footnote>
  <w:footnote w:type="continuationSeparator" w:id="0">
    <w:p w14:paraId="0A1BE67B" w14:textId="77777777" w:rsidR="00F30FA6" w:rsidRDefault="00F30FA6" w:rsidP="0022603A">
      <w:pPr>
        <w:spacing w:after="0" w:line="240" w:lineRule="auto"/>
      </w:pPr>
      <w:r>
        <w:continuationSeparator/>
      </w:r>
    </w:p>
  </w:footnote>
  <w:footnote w:id="1">
    <w:p w14:paraId="29FCC426" w14:textId="77777777" w:rsidR="0038066F" w:rsidRPr="00B142F7" w:rsidRDefault="0038066F">
      <w:pPr>
        <w:pStyle w:val="Fodnotetekst"/>
      </w:pPr>
      <w:r w:rsidRPr="0038066F">
        <w:rPr>
          <w:rStyle w:val="Fodnotehenvisning"/>
          <w:color w:val="808080" w:themeColor="background1" w:themeShade="80"/>
        </w:rPr>
        <w:footnoteRef/>
      </w:r>
      <w:r w:rsidRPr="00B142F7">
        <w:rPr>
          <w:color w:val="808080" w:themeColor="background1" w:themeShade="80"/>
        </w:rPr>
        <w:t xml:space="preserve"> </w:t>
      </w:r>
      <w:r w:rsidR="00B142F7" w:rsidRPr="00B142F7">
        <w:rPr>
          <w:color w:val="808080" w:themeColor="background1" w:themeShade="80"/>
        </w:rPr>
        <w:t xml:space="preserve">Please note that funding for the assignment will only be available from 2028. Any prior establishment costs </w:t>
      </w:r>
      <w:proofErr w:type="gramStart"/>
      <w:r w:rsidR="00B142F7" w:rsidRPr="00B142F7">
        <w:rPr>
          <w:color w:val="808080" w:themeColor="background1" w:themeShade="80"/>
        </w:rPr>
        <w:t>must therefore be covered</w:t>
      </w:r>
      <w:proofErr w:type="gramEnd"/>
      <w:r w:rsidR="00B142F7" w:rsidRPr="00B142F7">
        <w:rPr>
          <w:color w:val="808080" w:themeColor="background1" w:themeShade="80"/>
        </w:rPr>
        <w:t xml:space="preserve"> within the institution’s own budget framework.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000D" w14:textId="77777777" w:rsidR="0022603A" w:rsidRDefault="0022603A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17682F9B" wp14:editId="12F7080E">
          <wp:simplePos x="0" y="0"/>
          <wp:positionH relativeFrom="page">
            <wp:posOffset>5072380</wp:posOffset>
          </wp:positionH>
          <wp:positionV relativeFrom="topMargin">
            <wp:posOffset>324485</wp:posOffset>
          </wp:positionV>
          <wp:extent cx="2331496" cy="589965"/>
          <wp:effectExtent l="0" t="0" r="0" b="0"/>
          <wp:wrapNone/>
          <wp:docPr id="14" name="Logo_Positi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Positi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1496" cy="5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A266B8"/>
    <w:multiLevelType w:val="multilevel"/>
    <w:tmpl w:val="DDDA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81FD5"/>
    <w:rsid w:val="00106B0F"/>
    <w:rsid w:val="0015074B"/>
    <w:rsid w:val="001B3C3B"/>
    <w:rsid w:val="001B6774"/>
    <w:rsid w:val="0022603A"/>
    <w:rsid w:val="00242F4B"/>
    <w:rsid w:val="0029639D"/>
    <w:rsid w:val="00326F90"/>
    <w:rsid w:val="00327E45"/>
    <w:rsid w:val="0038066F"/>
    <w:rsid w:val="005126FD"/>
    <w:rsid w:val="00514EBC"/>
    <w:rsid w:val="005A0EA5"/>
    <w:rsid w:val="005C3AE1"/>
    <w:rsid w:val="006935A6"/>
    <w:rsid w:val="006A3E99"/>
    <w:rsid w:val="006C7F19"/>
    <w:rsid w:val="006D502B"/>
    <w:rsid w:val="00734E80"/>
    <w:rsid w:val="00751E0E"/>
    <w:rsid w:val="007617F8"/>
    <w:rsid w:val="007C2C17"/>
    <w:rsid w:val="00875C11"/>
    <w:rsid w:val="008926F2"/>
    <w:rsid w:val="008D0459"/>
    <w:rsid w:val="0091711A"/>
    <w:rsid w:val="00933C73"/>
    <w:rsid w:val="00940CA3"/>
    <w:rsid w:val="00A12B95"/>
    <w:rsid w:val="00AA1D8D"/>
    <w:rsid w:val="00B142F7"/>
    <w:rsid w:val="00B179D5"/>
    <w:rsid w:val="00B47730"/>
    <w:rsid w:val="00C4774C"/>
    <w:rsid w:val="00CB0664"/>
    <w:rsid w:val="00D63360"/>
    <w:rsid w:val="00DF08C4"/>
    <w:rsid w:val="00F30FA6"/>
    <w:rsid w:val="00FA29B8"/>
    <w:rsid w:val="00FC0710"/>
    <w:rsid w:val="00FC693F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F3ADB"/>
  <w14:defaultImageDpi w14:val="300"/>
  <w15:docId w15:val="{BA0D58BD-C930-45D6-B5F6-088FDC15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rdskrifttypeiafsnit"/>
    <w:uiPriority w:val="99"/>
    <w:unhideWhenUsed/>
    <w:rsid w:val="00FC0710"/>
    <w:rPr>
      <w:color w:val="0000FF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8066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8066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8066F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2C17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C2C1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C2C1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C2C1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C2C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C2C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MB@fvm.dk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4994AE-AB89-4640-9DE5-6DC0D398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2431</Characters>
  <Application>Microsoft Office Word</Application>
  <DocSecurity>4</DocSecurity>
  <Lines>55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Agnete Bech Lambertsen</cp:lastModifiedBy>
  <cp:revision>2</cp:revision>
  <cp:lastPrinted>2025-03-26T12:03:00Z</cp:lastPrinted>
  <dcterms:created xsi:type="dcterms:W3CDTF">2025-05-14T11:11:00Z</dcterms:created>
  <dcterms:modified xsi:type="dcterms:W3CDTF">2025-05-14T11:11:00Z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